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5-35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Томских Марии Юрьевны,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6240</w:t>
      </w:r>
      <w:r>
        <w:rPr>
          <w:rFonts w:ascii="Times New Roman" w:eastAsia="Times New Roman" w:hAnsi="Times New Roman" w:cs="Times New Roman"/>
          <w:sz w:val="27"/>
          <w:szCs w:val="27"/>
        </w:rPr>
        <w:t>84471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18810586250624084471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Томских Марию Юрьевну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пятосот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0412365400665003552620119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